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次性用工服务奖补申请表</w:t>
      </w:r>
    </w:p>
    <w:tbl>
      <w:tblPr>
        <w:tblStyle w:val="33"/>
        <w:tblW w:w="0" w:type="auto"/>
        <w:tblInd w:w="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94"/>
        <w:gridCol w:w="1485"/>
        <w:gridCol w:w="1133"/>
        <w:gridCol w:w="1087"/>
        <w:gridCol w:w="570"/>
        <w:gridCol w:w="795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43" w:hRule="atLeast"/>
        </w:trPr>
        <w:tc>
          <w:tcPr>
            <w:tcW w:w="16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申请单位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(或个人)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7855" w:type="dxa"/>
            <w:gridSpan w:val="7"/>
          </w:tcPr>
          <w:p>
            <w:pPr>
              <w:spacing w:after="0"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15" w:hRule="atLeast"/>
        </w:trPr>
        <w:tc>
          <w:tcPr>
            <w:tcW w:w="16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3712" w:type="dxa"/>
            <w:gridSpan w:val="3"/>
          </w:tcPr>
          <w:p>
            <w:pPr>
              <w:spacing w:after="0"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3056" w:type="dxa"/>
            <w:gridSpan w:val="3"/>
          </w:tcPr>
          <w:p>
            <w:pPr>
              <w:spacing w:after="0"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6" w:hRule="atLeast"/>
        </w:trPr>
        <w:tc>
          <w:tcPr>
            <w:tcW w:w="16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银行账号</w:t>
            </w:r>
          </w:p>
        </w:tc>
        <w:tc>
          <w:tcPr>
            <w:tcW w:w="2579" w:type="dxa"/>
            <w:gridSpan w:val="2"/>
          </w:tcPr>
          <w:p>
            <w:pPr>
              <w:spacing w:after="0"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开户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银行</w:t>
            </w:r>
          </w:p>
        </w:tc>
        <w:tc>
          <w:tcPr>
            <w:tcW w:w="4143" w:type="dxa"/>
            <w:gridSpan w:val="4"/>
          </w:tcPr>
          <w:p>
            <w:pPr>
              <w:spacing w:after="0"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6" w:hRule="atLeast"/>
        </w:trPr>
        <w:tc>
          <w:tcPr>
            <w:tcW w:w="16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用工企业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3712" w:type="dxa"/>
            <w:gridSpan w:val="3"/>
          </w:tcPr>
          <w:p>
            <w:pPr>
              <w:spacing w:after="0"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  <w:bookmarkStart w:id="0" w:name="_GoBack"/>
            <w:bookmarkEnd w:id="0"/>
          </w:p>
        </w:tc>
        <w:tc>
          <w:tcPr>
            <w:tcW w:w="2486" w:type="dxa"/>
            <w:gridSpan w:val="2"/>
          </w:tcPr>
          <w:p>
            <w:pPr>
              <w:spacing w:after="0"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6" w:hRule="atLeast"/>
        </w:trPr>
        <w:tc>
          <w:tcPr>
            <w:tcW w:w="16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用工企业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2579" w:type="dxa"/>
            <w:gridSpan w:val="2"/>
          </w:tcPr>
          <w:p>
            <w:pPr>
              <w:spacing w:after="0"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657" w:type="dxa"/>
            <w:gridSpan w:val="2"/>
          </w:tcPr>
          <w:p>
            <w:pPr>
              <w:spacing w:after="0"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691" w:type="dxa"/>
          </w:tcPr>
          <w:p>
            <w:pPr>
              <w:spacing w:after="0"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51" w:hRule="atLeast"/>
        </w:trPr>
        <w:tc>
          <w:tcPr>
            <w:tcW w:w="16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申请奖补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1094" w:type="dxa"/>
          </w:tcPr>
          <w:p>
            <w:pPr>
              <w:spacing w:after="0"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奖补标准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(元/人)</w:t>
            </w:r>
          </w:p>
        </w:tc>
        <w:tc>
          <w:tcPr>
            <w:tcW w:w="1133" w:type="dxa"/>
          </w:tcPr>
          <w:p>
            <w:pPr>
              <w:spacing w:after="0" w:line="24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5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申请奖补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金额(元)</w:t>
            </w:r>
          </w:p>
        </w:tc>
        <w:tc>
          <w:tcPr>
            <w:tcW w:w="2486" w:type="dxa"/>
            <w:gridSpan w:val="2"/>
          </w:tcPr>
          <w:p>
            <w:pPr>
              <w:spacing w:after="0"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28" w:hRule="atLeast"/>
        </w:trPr>
        <w:tc>
          <w:tcPr>
            <w:tcW w:w="16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用工企业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确认意见</w:t>
            </w:r>
          </w:p>
        </w:tc>
        <w:tc>
          <w:tcPr>
            <w:tcW w:w="7855" w:type="dxa"/>
            <w:gridSpan w:val="7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after="0"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after="0" w:line="240" w:lineRule="auto"/>
              <w:ind w:firstLine="5880" w:firstLineChars="2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位盖章</w:t>
            </w:r>
          </w:p>
          <w:p>
            <w:pPr>
              <w:spacing w:after="0"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经办人: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55" w:hRule="atLeast"/>
        </w:trPr>
        <w:tc>
          <w:tcPr>
            <w:tcW w:w="16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沙县人事人才公共服务中心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7855" w:type="dxa"/>
            <w:gridSpan w:val="7"/>
            <w:vAlign w:val="center"/>
          </w:tcPr>
          <w:p>
            <w:pPr>
              <w:spacing w:after="0" w:line="240" w:lineRule="auto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经审核，该单位(或个人)本次申请一次性用工服务奖补对象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人(详见花名册)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符合相关规定，建议给予奖补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元。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ind w:left="6145" w:leftChars="2926" w:firstLine="2240" w:firstLineChars="8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位盖章</w:t>
            </w:r>
          </w:p>
          <w:p>
            <w:pPr>
              <w:spacing w:after="0"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负责人: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审核人：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55" w:hRule="atLeast"/>
        </w:trPr>
        <w:tc>
          <w:tcPr>
            <w:tcW w:w="16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沙县人力资源和社会保障局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审核意见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855" w:type="dxa"/>
            <w:gridSpan w:val="7"/>
            <w:vAlign w:val="center"/>
          </w:tcPr>
          <w:p>
            <w:pPr>
              <w:spacing w:after="0" w:line="240" w:lineRule="auto"/>
              <w:ind w:firstLine="7840" w:firstLineChars="28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ind w:firstLine="7840" w:firstLineChars="28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ind w:firstLine="7840" w:firstLineChars="28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ind w:firstLine="7840" w:firstLineChars="28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ind w:firstLine="4760" w:firstLineChars="17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位盖章</w:t>
            </w:r>
          </w:p>
          <w:p>
            <w:pPr>
              <w:spacing w:after="0" w:line="240" w:lineRule="auto"/>
              <w:ind w:left="3920" w:hanging="3920" w:hangingChars="14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0" w:hRule="atLeast"/>
        </w:trPr>
        <w:tc>
          <w:tcPr>
            <w:tcW w:w="16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沙县工信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与科技局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855" w:type="dxa"/>
            <w:gridSpan w:val="7"/>
            <w:vAlign w:val="center"/>
          </w:tcPr>
          <w:p>
            <w:pPr>
              <w:spacing w:after="0" w:line="240" w:lineRule="auto"/>
              <w:ind w:firstLine="7840" w:firstLineChars="28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ind w:firstLine="7840" w:firstLineChars="28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ind w:firstLine="7840" w:firstLineChars="28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ind w:firstLine="7840" w:firstLineChars="28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ind w:firstLine="4760" w:firstLineChars="17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位盖章</w:t>
            </w:r>
          </w:p>
          <w:p>
            <w:pPr>
              <w:spacing w:after="0" w:line="240" w:lineRule="auto"/>
              <w:ind w:left="3920" w:hanging="3920" w:hangingChars="1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55" w:hRule="atLeast"/>
        </w:trPr>
        <w:tc>
          <w:tcPr>
            <w:tcW w:w="16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沙县财局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855" w:type="dxa"/>
            <w:gridSpan w:val="7"/>
            <w:vAlign w:val="center"/>
          </w:tcPr>
          <w:p>
            <w:pPr>
              <w:spacing w:after="0" w:line="240" w:lineRule="auto"/>
              <w:ind w:firstLine="7840" w:firstLineChars="28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ind w:firstLine="7840" w:firstLineChars="28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ind w:firstLine="7840" w:firstLineChars="28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ind w:firstLine="2520" w:firstLineChars="9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after="0" w:line="240" w:lineRule="auto"/>
              <w:ind w:firstLine="4760" w:firstLineChars="17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位盖章</w:t>
            </w:r>
          </w:p>
          <w:p>
            <w:pPr>
              <w:spacing w:after="0" w:line="240" w:lineRule="auto"/>
              <w:ind w:left="4748" w:leftChars="2261" w:firstLine="3080" w:firstLineChars="1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240" w:lineRule="auto"/>
              <w:ind w:firstLine="3920" w:firstLineChars="1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55" w:hRule="atLeast"/>
        </w:trPr>
        <w:tc>
          <w:tcPr>
            <w:tcW w:w="16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（或个人）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申明</w:t>
            </w:r>
          </w:p>
        </w:tc>
        <w:tc>
          <w:tcPr>
            <w:tcW w:w="7855" w:type="dxa"/>
            <w:gridSpan w:val="7"/>
            <w:vAlign w:val="center"/>
          </w:tcPr>
          <w:p>
            <w:pPr>
              <w:spacing w:after="0" w:line="240" w:lineRule="auto"/>
              <w:ind w:firstLine="42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本单位（个人）保证所申报材料真实有效，否则愿意承担由此引起的一起法律责任和后果。</w:t>
            </w:r>
          </w:p>
          <w:p>
            <w:pPr>
              <w:spacing w:after="0" w:line="240" w:lineRule="auto"/>
              <w:ind w:firstLine="42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after="0" w:line="240" w:lineRule="auto"/>
              <w:ind w:firstLine="42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after="0"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after="0" w:line="240" w:lineRule="auto"/>
              <w:ind w:firstLine="42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after="0"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签章：                         时间：   年    月    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DDD276B"/>
    <w:rsid w:val="2E6A16B0"/>
    <w:rsid w:val="3825178A"/>
    <w:rsid w:val="52DC362E"/>
    <w:rsid w:val="63DA2EBF"/>
    <w:rsid w:val="732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。</cp:lastModifiedBy>
  <cp:lastPrinted>2021-01-25T02:20:41Z</cp:lastPrinted>
  <dcterms:modified xsi:type="dcterms:W3CDTF">2021-01-25T02:22:41Z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